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FC156" w14:textId="4B75D854" w:rsidR="00545EBF" w:rsidRPr="006D296E" w:rsidRDefault="00545EBF" w:rsidP="00545EBF">
      <w:pPr>
        <w:spacing w:after="0"/>
        <w:rPr>
          <w:rFonts w:ascii="Garamond" w:hAnsi="Garamond"/>
          <w:b/>
          <w:sz w:val="26"/>
          <w:szCs w:val="26"/>
          <w:u w:val="single"/>
          <w:lang w:val="it-IT"/>
        </w:rPr>
      </w:pPr>
      <w:r>
        <w:rPr>
          <w:rFonts w:ascii="Garamond" w:hAnsi="Garamond"/>
          <w:b/>
          <w:sz w:val="26"/>
          <w:szCs w:val="26"/>
        </w:rPr>
        <w:tab/>
      </w:r>
      <w:r>
        <w:rPr>
          <w:rFonts w:ascii="Garamond" w:hAnsi="Garamond"/>
          <w:b/>
          <w:sz w:val="26"/>
          <w:szCs w:val="26"/>
        </w:rPr>
        <w:tab/>
      </w:r>
      <w:r>
        <w:rPr>
          <w:rFonts w:ascii="Garamond" w:hAnsi="Garamond"/>
          <w:b/>
          <w:sz w:val="26"/>
          <w:szCs w:val="26"/>
        </w:rPr>
        <w:tab/>
      </w:r>
      <w:r>
        <w:rPr>
          <w:rFonts w:ascii="Garamond" w:hAnsi="Garamond"/>
          <w:b/>
          <w:sz w:val="26"/>
          <w:szCs w:val="26"/>
        </w:rPr>
        <w:tab/>
      </w:r>
      <w:r>
        <w:rPr>
          <w:rFonts w:ascii="Garamond" w:hAnsi="Garamond"/>
          <w:b/>
          <w:sz w:val="26"/>
          <w:szCs w:val="26"/>
        </w:rPr>
        <w:tab/>
      </w:r>
      <w:r>
        <w:rPr>
          <w:rFonts w:ascii="Garamond" w:hAnsi="Garamond"/>
          <w:b/>
          <w:sz w:val="26"/>
          <w:szCs w:val="26"/>
        </w:rPr>
        <w:tab/>
      </w:r>
      <w:r>
        <w:rPr>
          <w:rFonts w:ascii="Garamond" w:hAnsi="Garamond"/>
          <w:b/>
          <w:sz w:val="26"/>
          <w:szCs w:val="26"/>
        </w:rPr>
        <w:tab/>
      </w:r>
      <w:r>
        <w:rPr>
          <w:rFonts w:ascii="Garamond" w:hAnsi="Garamond"/>
          <w:b/>
          <w:sz w:val="26"/>
          <w:szCs w:val="26"/>
        </w:rPr>
        <w:tab/>
      </w:r>
      <w:r>
        <w:rPr>
          <w:rFonts w:ascii="Garamond" w:hAnsi="Garamond"/>
          <w:b/>
          <w:sz w:val="26"/>
          <w:szCs w:val="26"/>
        </w:rPr>
        <w:tab/>
      </w:r>
      <w:r>
        <w:rPr>
          <w:rFonts w:ascii="Garamond" w:hAnsi="Garamond"/>
          <w:b/>
          <w:sz w:val="26"/>
          <w:szCs w:val="26"/>
        </w:rPr>
        <w:tab/>
      </w:r>
      <w:r w:rsidRPr="006D296E">
        <w:rPr>
          <w:rFonts w:ascii="Garamond" w:hAnsi="Garamond"/>
          <w:b/>
          <w:sz w:val="26"/>
          <w:szCs w:val="26"/>
          <w:u w:val="single"/>
          <w:lang w:val="it-IT"/>
        </w:rPr>
        <w:t xml:space="preserve">Allegato </w:t>
      </w:r>
      <w:r w:rsidR="00BF13CD">
        <w:rPr>
          <w:rFonts w:ascii="Garamond" w:hAnsi="Garamond"/>
          <w:b/>
          <w:sz w:val="26"/>
          <w:szCs w:val="26"/>
          <w:u w:val="single"/>
          <w:lang w:val="it-IT"/>
        </w:rPr>
        <w:t>4</w:t>
      </w:r>
      <w:r w:rsidR="006D296E">
        <w:rPr>
          <w:rStyle w:val="Rimandonotaapidipagina"/>
          <w:rFonts w:ascii="Garamond" w:hAnsi="Garamond"/>
          <w:b/>
          <w:sz w:val="26"/>
          <w:szCs w:val="26"/>
          <w:u w:val="single"/>
          <w:lang w:val="it-IT"/>
        </w:rPr>
        <w:footnoteReference w:id="1"/>
      </w:r>
    </w:p>
    <w:p w14:paraId="782E2826" w14:textId="77777777" w:rsidR="00545EBF" w:rsidRPr="006D296E" w:rsidRDefault="00545EBF" w:rsidP="00545EBF">
      <w:pPr>
        <w:spacing w:after="0"/>
        <w:jc w:val="center"/>
        <w:rPr>
          <w:rFonts w:ascii="Garamond" w:hAnsi="Garamond"/>
          <w:b/>
          <w:sz w:val="26"/>
          <w:szCs w:val="26"/>
          <w:lang w:val="it-IT"/>
        </w:rPr>
      </w:pPr>
    </w:p>
    <w:p w14:paraId="5ED1FFD3" w14:textId="663FBFEF" w:rsidR="00231A24" w:rsidRPr="006D296E" w:rsidRDefault="005E42CE" w:rsidP="007B30EB">
      <w:pPr>
        <w:spacing w:after="0"/>
        <w:jc w:val="center"/>
        <w:rPr>
          <w:rFonts w:ascii="Garamond" w:hAnsi="Garamond"/>
          <w:sz w:val="26"/>
          <w:szCs w:val="26"/>
          <w:lang w:val="it-IT"/>
        </w:rPr>
      </w:pPr>
      <w:r w:rsidRPr="006D296E">
        <w:rPr>
          <w:rFonts w:ascii="Garamond" w:hAnsi="Garamond"/>
          <w:b/>
          <w:sz w:val="26"/>
          <w:szCs w:val="26"/>
          <w:lang w:val="it-IT"/>
        </w:rPr>
        <w:t>DICHIARAZIONE SOSTITUTIVA DI CERTIFICAZIONE</w:t>
      </w:r>
      <w:r w:rsidR="007B30EB">
        <w:rPr>
          <w:rFonts w:ascii="Garamond" w:hAnsi="Garamond"/>
          <w:b/>
          <w:sz w:val="26"/>
          <w:szCs w:val="26"/>
          <w:lang w:val="it-IT"/>
        </w:rPr>
        <w:t xml:space="preserve"> </w:t>
      </w:r>
      <w:r w:rsidRPr="006D296E">
        <w:rPr>
          <w:rFonts w:ascii="Garamond" w:hAnsi="Garamond"/>
          <w:b/>
          <w:sz w:val="26"/>
          <w:szCs w:val="26"/>
          <w:lang w:val="it-IT"/>
        </w:rPr>
        <w:t>ANTIMAFIA</w:t>
      </w:r>
    </w:p>
    <w:p w14:paraId="39503259" w14:textId="7D6AEDC0" w:rsidR="00231A24" w:rsidRPr="006D296E" w:rsidRDefault="00545EBF" w:rsidP="00545EBF">
      <w:pPr>
        <w:spacing w:after="0"/>
        <w:rPr>
          <w:rFonts w:ascii="Garamond" w:hAnsi="Garamond"/>
          <w:sz w:val="26"/>
          <w:szCs w:val="26"/>
          <w:lang w:val="it-IT"/>
        </w:rPr>
      </w:pPr>
      <w:r w:rsidRPr="006D296E">
        <w:rPr>
          <w:rFonts w:ascii="Garamond" w:hAnsi="Garamond"/>
          <w:sz w:val="26"/>
          <w:szCs w:val="26"/>
          <w:lang w:val="it-IT"/>
        </w:rPr>
        <w:t xml:space="preserve">                   (Artt. 46 del D.P.R. 28 dicembre 2000, n. 445 e </w:t>
      </w:r>
      <w:proofErr w:type="spellStart"/>
      <w:r w:rsidRPr="006D296E">
        <w:rPr>
          <w:rFonts w:ascii="Garamond" w:hAnsi="Garamond"/>
          <w:sz w:val="26"/>
          <w:szCs w:val="26"/>
          <w:lang w:val="it-IT"/>
        </w:rPr>
        <w:t>s.m.i.</w:t>
      </w:r>
      <w:proofErr w:type="spellEnd"/>
      <w:r w:rsidRPr="006D296E">
        <w:rPr>
          <w:rFonts w:ascii="Garamond" w:hAnsi="Garamond"/>
          <w:sz w:val="26"/>
          <w:szCs w:val="26"/>
          <w:lang w:val="it-IT"/>
        </w:rPr>
        <w:t>)</w:t>
      </w:r>
      <w:r w:rsidRPr="006D296E">
        <w:rPr>
          <w:rFonts w:ascii="Garamond" w:hAnsi="Garamond"/>
          <w:sz w:val="26"/>
          <w:szCs w:val="26"/>
          <w:lang w:val="it-IT"/>
        </w:rPr>
        <w:br/>
      </w:r>
    </w:p>
    <w:p w14:paraId="54A85201" w14:textId="77777777" w:rsidR="00231A24" w:rsidRPr="006D296E" w:rsidRDefault="005E42CE">
      <w:pPr>
        <w:rPr>
          <w:rFonts w:ascii="Garamond" w:hAnsi="Garamond"/>
          <w:sz w:val="26"/>
          <w:szCs w:val="26"/>
          <w:lang w:val="it-IT"/>
        </w:rPr>
      </w:pPr>
      <w:r w:rsidRPr="006D296E">
        <w:rPr>
          <w:rFonts w:ascii="Garamond" w:hAnsi="Garamond"/>
          <w:sz w:val="26"/>
          <w:szCs w:val="26"/>
          <w:lang w:val="it-IT"/>
        </w:rPr>
        <w:t>Il/La sottoscritto/a ___________________________________________,</w:t>
      </w:r>
    </w:p>
    <w:p w14:paraId="585EC9C0" w14:textId="77777777" w:rsidR="00231A24" w:rsidRPr="006D296E" w:rsidRDefault="005E42CE">
      <w:pPr>
        <w:rPr>
          <w:rFonts w:ascii="Garamond" w:hAnsi="Garamond"/>
          <w:sz w:val="26"/>
          <w:szCs w:val="26"/>
          <w:lang w:val="it-IT"/>
        </w:rPr>
      </w:pPr>
      <w:r w:rsidRPr="006D296E">
        <w:rPr>
          <w:rFonts w:ascii="Garamond" w:hAnsi="Garamond"/>
          <w:sz w:val="26"/>
          <w:szCs w:val="26"/>
          <w:lang w:val="it-IT"/>
        </w:rPr>
        <w:t xml:space="preserve">nato/a </w:t>
      </w:r>
      <w:proofErr w:type="spellStart"/>
      <w:r w:rsidRPr="006D296E">
        <w:rPr>
          <w:rFonts w:ascii="Garamond" w:hAnsi="Garamond"/>
          <w:sz w:val="26"/>
          <w:szCs w:val="26"/>
          <w:lang w:val="it-IT"/>
        </w:rPr>
        <w:t>a</w:t>
      </w:r>
      <w:proofErr w:type="spellEnd"/>
      <w:r w:rsidRPr="006D296E">
        <w:rPr>
          <w:rFonts w:ascii="Garamond" w:hAnsi="Garamond"/>
          <w:sz w:val="26"/>
          <w:szCs w:val="26"/>
          <w:lang w:val="it-IT"/>
        </w:rPr>
        <w:t xml:space="preserve"> _________________________ (___) il _______________,</w:t>
      </w:r>
    </w:p>
    <w:p w14:paraId="476EBF57" w14:textId="77777777" w:rsidR="00231A24" w:rsidRPr="006D296E" w:rsidRDefault="005E42CE">
      <w:pPr>
        <w:rPr>
          <w:rFonts w:ascii="Garamond" w:hAnsi="Garamond"/>
          <w:sz w:val="26"/>
          <w:szCs w:val="26"/>
          <w:lang w:val="it-IT"/>
        </w:rPr>
      </w:pPr>
      <w:r w:rsidRPr="006D296E">
        <w:rPr>
          <w:rFonts w:ascii="Garamond" w:hAnsi="Garamond"/>
          <w:sz w:val="26"/>
          <w:szCs w:val="26"/>
          <w:lang w:val="it-IT"/>
        </w:rPr>
        <w:t>residente in ________________________________________________,</w:t>
      </w:r>
    </w:p>
    <w:p w14:paraId="7EAF385B" w14:textId="77777777" w:rsidR="00231A24" w:rsidRPr="006D296E" w:rsidRDefault="005E42CE">
      <w:pPr>
        <w:rPr>
          <w:rFonts w:ascii="Garamond" w:hAnsi="Garamond"/>
          <w:sz w:val="26"/>
          <w:szCs w:val="26"/>
          <w:lang w:val="it-IT"/>
        </w:rPr>
      </w:pPr>
      <w:r w:rsidRPr="006D296E">
        <w:rPr>
          <w:rFonts w:ascii="Garamond" w:hAnsi="Garamond"/>
          <w:sz w:val="26"/>
          <w:szCs w:val="26"/>
          <w:lang w:val="it-IT"/>
        </w:rPr>
        <w:t>C.F. _______________________________,</w:t>
      </w:r>
    </w:p>
    <w:p w14:paraId="2311ED67" w14:textId="77777777" w:rsidR="00231A24" w:rsidRPr="006D296E" w:rsidRDefault="005E42CE">
      <w:pPr>
        <w:rPr>
          <w:rFonts w:ascii="Garamond" w:hAnsi="Garamond"/>
          <w:sz w:val="26"/>
          <w:szCs w:val="26"/>
          <w:lang w:val="it-IT"/>
        </w:rPr>
      </w:pPr>
      <w:r w:rsidRPr="006D296E">
        <w:rPr>
          <w:rFonts w:ascii="Garamond" w:hAnsi="Garamond"/>
          <w:sz w:val="26"/>
          <w:szCs w:val="26"/>
          <w:lang w:val="it-IT"/>
        </w:rPr>
        <w:t>in qualità di (titolare/legale rappresentante) dell’impresa ___________________________________________,</w:t>
      </w:r>
    </w:p>
    <w:p w14:paraId="408AD6FE" w14:textId="77777777" w:rsidR="00185BC3" w:rsidRDefault="005E42CE">
      <w:pPr>
        <w:rPr>
          <w:rFonts w:ascii="Garamond" w:hAnsi="Garamond"/>
          <w:sz w:val="26"/>
          <w:szCs w:val="26"/>
          <w:lang w:val="it-IT"/>
        </w:rPr>
      </w:pPr>
      <w:r w:rsidRPr="006D296E">
        <w:rPr>
          <w:rFonts w:ascii="Garamond" w:hAnsi="Garamond"/>
          <w:sz w:val="26"/>
          <w:szCs w:val="26"/>
          <w:lang w:val="it-IT"/>
        </w:rPr>
        <w:t xml:space="preserve">con sede legale in ___________________________________________, </w:t>
      </w:r>
    </w:p>
    <w:p w14:paraId="01CD4317" w14:textId="2212A684" w:rsidR="00231A24" w:rsidRPr="006D296E" w:rsidRDefault="005E42CE">
      <w:pPr>
        <w:rPr>
          <w:rFonts w:ascii="Garamond" w:hAnsi="Garamond"/>
          <w:sz w:val="26"/>
          <w:szCs w:val="26"/>
          <w:lang w:val="it-IT"/>
        </w:rPr>
      </w:pPr>
      <w:r w:rsidRPr="006D296E">
        <w:rPr>
          <w:rFonts w:ascii="Garamond" w:hAnsi="Garamond"/>
          <w:sz w:val="26"/>
          <w:szCs w:val="26"/>
          <w:lang w:val="it-IT"/>
        </w:rPr>
        <w:t>C.F./P.IVA ____________________________,</w:t>
      </w:r>
      <w:r w:rsidRPr="006D296E">
        <w:rPr>
          <w:rFonts w:ascii="Garamond" w:hAnsi="Garamond"/>
          <w:sz w:val="26"/>
          <w:szCs w:val="26"/>
          <w:lang w:val="it-IT"/>
        </w:rPr>
        <w:br/>
      </w:r>
    </w:p>
    <w:p w14:paraId="3A938573" w14:textId="77777777" w:rsidR="00231A24" w:rsidRPr="006D296E" w:rsidRDefault="005E42CE">
      <w:pPr>
        <w:rPr>
          <w:rFonts w:ascii="Garamond" w:hAnsi="Garamond"/>
          <w:sz w:val="26"/>
          <w:szCs w:val="26"/>
          <w:lang w:val="it-IT"/>
        </w:rPr>
      </w:pPr>
      <w:r w:rsidRPr="006D296E">
        <w:rPr>
          <w:rFonts w:ascii="Garamond" w:hAnsi="Garamond"/>
          <w:sz w:val="26"/>
          <w:szCs w:val="26"/>
          <w:lang w:val="it-IT"/>
        </w:rPr>
        <w:t>consapevole delle responsabilità penali previste in caso di dichiarazioni mendaci ai sensi dell’art. 76 del D.P.R. 445/2000,</w:t>
      </w:r>
      <w:r w:rsidRPr="006D296E">
        <w:rPr>
          <w:rFonts w:ascii="Garamond" w:hAnsi="Garamond"/>
          <w:sz w:val="26"/>
          <w:szCs w:val="26"/>
          <w:lang w:val="it-IT"/>
        </w:rPr>
        <w:br/>
      </w:r>
    </w:p>
    <w:p w14:paraId="48735A2E" w14:textId="77777777" w:rsidR="00231A24" w:rsidRPr="006D296E" w:rsidRDefault="005E42CE" w:rsidP="006D296E">
      <w:pPr>
        <w:jc w:val="center"/>
        <w:rPr>
          <w:rFonts w:ascii="Garamond" w:hAnsi="Garamond"/>
          <w:sz w:val="26"/>
          <w:szCs w:val="26"/>
          <w:lang w:val="it-IT"/>
        </w:rPr>
      </w:pPr>
      <w:r w:rsidRPr="006D296E">
        <w:rPr>
          <w:rFonts w:ascii="Garamond" w:hAnsi="Garamond"/>
          <w:b/>
          <w:sz w:val="26"/>
          <w:szCs w:val="26"/>
          <w:lang w:val="it-IT"/>
        </w:rPr>
        <w:t>DICHIARA</w:t>
      </w:r>
    </w:p>
    <w:p w14:paraId="7B8CF0C8" w14:textId="77777777" w:rsidR="006D296E" w:rsidRDefault="005E42CE" w:rsidP="006D296E">
      <w:pPr>
        <w:jc w:val="both"/>
        <w:rPr>
          <w:rFonts w:ascii="Garamond" w:hAnsi="Garamond"/>
          <w:sz w:val="26"/>
          <w:szCs w:val="26"/>
          <w:lang w:val="it-IT"/>
        </w:rPr>
      </w:pPr>
      <w:r w:rsidRPr="006D296E">
        <w:rPr>
          <w:rFonts w:ascii="Garamond" w:hAnsi="Garamond"/>
          <w:sz w:val="26"/>
          <w:szCs w:val="26"/>
          <w:lang w:val="it-IT"/>
        </w:rPr>
        <w:t xml:space="preserve">che nei propri confronti e nei confronti dell’impresa sopra indicata non sussistono cause di decadenza, di sospensione o di divieto previste dall’art. 67 del </w:t>
      </w:r>
      <w:proofErr w:type="spellStart"/>
      <w:r w:rsidRPr="006D296E">
        <w:rPr>
          <w:rFonts w:ascii="Garamond" w:hAnsi="Garamond"/>
          <w:sz w:val="26"/>
          <w:szCs w:val="26"/>
          <w:lang w:val="it-IT"/>
        </w:rPr>
        <w:t>D.Lgs.</w:t>
      </w:r>
      <w:proofErr w:type="spellEnd"/>
      <w:r w:rsidRPr="006D296E">
        <w:rPr>
          <w:rFonts w:ascii="Garamond" w:hAnsi="Garamond"/>
          <w:sz w:val="26"/>
          <w:szCs w:val="26"/>
          <w:lang w:val="it-IT"/>
        </w:rPr>
        <w:t xml:space="preserve"> 6 settembre 2011, n. 159 (Codice delle leggi antimafia e delle misure di prevenzione), né sussistono tentativi di infiltrazione mafiosa di cui all’art. 84, comma 4, del medesimo decreto legislativo.</w:t>
      </w:r>
    </w:p>
    <w:p w14:paraId="3BA13856" w14:textId="77777777" w:rsidR="006D296E" w:rsidRDefault="006D296E">
      <w:pPr>
        <w:rPr>
          <w:rFonts w:ascii="Garamond" w:hAnsi="Garamond"/>
          <w:sz w:val="26"/>
          <w:szCs w:val="26"/>
          <w:lang w:val="it-IT"/>
        </w:rPr>
      </w:pPr>
    </w:p>
    <w:p w14:paraId="05614112" w14:textId="77777777" w:rsidR="00185BC3" w:rsidRDefault="005E42CE" w:rsidP="00185BC3">
      <w:pPr>
        <w:spacing w:after="0" w:line="240" w:lineRule="auto"/>
        <w:rPr>
          <w:rFonts w:ascii="Garamond" w:hAnsi="Garamond"/>
          <w:i/>
          <w:iCs/>
          <w:sz w:val="26"/>
          <w:szCs w:val="26"/>
          <w:lang w:val="it-IT"/>
        </w:rPr>
      </w:pPr>
      <w:r w:rsidRPr="006D296E">
        <w:rPr>
          <w:rFonts w:ascii="Garamond" w:hAnsi="Garamond"/>
          <w:sz w:val="26"/>
          <w:szCs w:val="26"/>
          <w:lang w:val="it-IT"/>
        </w:rPr>
        <w:t>Luogo e data: ___________________</w:t>
      </w:r>
      <w:r w:rsidR="00185BC3">
        <w:rPr>
          <w:rFonts w:ascii="Garamond" w:hAnsi="Garamond"/>
          <w:sz w:val="26"/>
          <w:szCs w:val="26"/>
          <w:lang w:val="it-IT"/>
        </w:rPr>
        <w:t xml:space="preserve"> </w:t>
      </w:r>
      <w:r w:rsidRPr="006D296E">
        <w:rPr>
          <w:rFonts w:ascii="Garamond" w:hAnsi="Garamond"/>
          <w:sz w:val="26"/>
          <w:szCs w:val="26"/>
          <w:lang w:val="it-IT"/>
        </w:rPr>
        <w:t>Firma: _____________________________</w:t>
      </w:r>
      <w:r w:rsidRPr="006D296E">
        <w:rPr>
          <w:rFonts w:ascii="Garamond" w:hAnsi="Garamond"/>
          <w:sz w:val="26"/>
          <w:szCs w:val="26"/>
          <w:lang w:val="it-IT"/>
        </w:rPr>
        <w:br/>
      </w:r>
    </w:p>
    <w:p w14:paraId="4FCD2EAF" w14:textId="2C1D9170" w:rsidR="00231A24" w:rsidRPr="00185BC3" w:rsidRDefault="005E42CE" w:rsidP="00185BC3">
      <w:pPr>
        <w:rPr>
          <w:rFonts w:ascii="Garamond" w:hAnsi="Garamond"/>
          <w:i/>
          <w:iCs/>
          <w:sz w:val="26"/>
          <w:szCs w:val="26"/>
          <w:lang w:val="it-IT"/>
        </w:rPr>
      </w:pPr>
      <w:r w:rsidRPr="00185BC3">
        <w:rPr>
          <w:rFonts w:ascii="Garamond" w:hAnsi="Garamond"/>
          <w:i/>
          <w:iCs/>
          <w:sz w:val="26"/>
          <w:szCs w:val="26"/>
          <w:lang w:val="it-IT"/>
        </w:rPr>
        <w:t>(Allegare copia di documento di identità in corso di validità)</w:t>
      </w:r>
    </w:p>
    <w:sectPr w:rsidR="00231A24" w:rsidRPr="00185BC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202FB" w14:textId="77777777" w:rsidR="00103A5F" w:rsidRDefault="00103A5F" w:rsidP="006D296E">
      <w:pPr>
        <w:spacing w:after="0" w:line="240" w:lineRule="auto"/>
      </w:pPr>
      <w:r>
        <w:separator/>
      </w:r>
    </w:p>
  </w:endnote>
  <w:endnote w:type="continuationSeparator" w:id="0">
    <w:p w14:paraId="34D59CD6" w14:textId="77777777" w:rsidR="00103A5F" w:rsidRDefault="00103A5F" w:rsidP="006D2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CFEC7" w14:textId="77777777" w:rsidR="00103A5F" w:rsidRDefault="00103A5F" w:rsidP="006D296E">
      <w:pPr>
        <w:spacing w:after="0" w:line="240" w:lineRule="auto"/>
      </w:pPr>
      <w:r>
        <w:separator/>
      </w:r>
    </w:p>
  </w:footnote>
  <w:footnote w:type="continuationSeparator" w:id="0">
    <w:p w14:paraId="692FAA86" w14:textId="77777777" w:rsidR="00103A5F" w:rsidRDefault="00103A5F" w:rsidP="006D296E">
      <w:pPr>
        <w:spacing w:after="0" w:line="240" w:lineRule="auto"/>
      </w:pPr>
      <w:r>
        <w:continuationSeparator/>
      </w:r>
    </w:p>
  </w:footnote>
  <w:footnote w:id="1">
    <w:p w14:paraId="5745EDF3" w14:textId="0C277006" w:rsidR="006D296E" w:rsidRPr="005E42CE" w:rsidRDefault="006D296E" w:rsidP="006D296E">
      <w:pPr>
        <w:spacing w:after="0"/>
        <w:rPr>
          <w:rFonts w:ascii="Garamond" w:hAnsi="Garamond"/>
          <w:i/>
          <w:iCs/>
          <w:sz w:val="22"/>
          <w:lang w:val="it-IT"/>
        </w:rPr>
      </w:pPr>
      <w:r>
        <w:rPr>
          <w:rStyle w:val="Rimandonotaapidipagina"/>
        </w:rPr>
        <w:footnoteRef/>
      </w:r>
      <w:r w:rsidRPr="006D296E">
        <w:rPr>
          <w:lang w:val="it-IT"/>
        </w:rPr>
        <w:t xml:space="preserve"> </w:t>
      </w:r>
      <w:r w:rsidRPr="00545EBF">
        <w:rPr>
          <w:rFonts w:ascii="Garamond" w:hAnsi="Garamond"/>
          <w:i/>
          <w:iCs/>
          <w:sz w:val="22"/>
          <w:lang w:val="it-IT"/>
        </w:rPr>
        <w:t>art.5, c. 5, lett. e) del Reg. (UE) 956/2023</w:t>
      </w:r>
      <w:r>
        <w:rPr>
          <w:rFonts w:ascii="Garamond" w:hAnsi="Garamond"/>
          <w:i/>
          <w:iCs/>
          <w:sz w:val="22"/>
          <w:lang w:val="it-IT"/>
        </w:rPr>
        <w:t xml:space="preserve">. </w:t>
      </w:r>
      <w:r w:rsidRPr="00545EBF">
        <w:rPr>
          <w:rFonts w:ascii="Garamond" w:hAnsi="Garamond"/>
          <w:i/>
          <w:iCs/>
          <w:sz w:val="22"/>
          <w:lang w:val="it-IT"/>
        </w:rPr>
        <w:t>Documentazione richiesta per tutti i soggetti di cui all’art.9, c.1 del Reg (UE) 486/2025</w:t>
      </w:r>
      <w:r>
        <w:rPr>
          <w:rFonts w:ascii="Garamond" w:hAnsi="Garamond"/>
          <w:i/>
          <w:iCs/>
          <w:sz w:val="22"/>
          <w:lang w:val="it-IT"/>
        </w:rPr>
        <w:t xml:space="preserve"> e </w:t>
      </w:r>
      <w:r w:rsidRPr="005E42CE">
        <w:rPr>
          <w:rFonts w:ascii="Garamond" w:hAnsi="Garamond"/>
          <w:b/>
          <w:bCs/>
          <w:i/>
          <w:iCs/>
          <w:sz w:val="22"/>
          <w:lang w:val="it-IT"/>
        </w:rPr>
        <w:t>riferita ai 5 anni precedenti</w:t>
      </w:r>
      <w:r w:rsidRPr="005E42CE">
        <w:rPr>
          <w:rFonts w:ascii="Garamond" w:hAnsi="Garamond"/>
          <w:i/>
          <w:iCs/>
          <w:sz w:val="22"/>
          <w:lang w:val="it-IT"/>
        </w:rPr>
        <w:t xml:space="preserve"> l’anno della domanda</w:t>
      </w:r>
      <w:r>
        <w:rPr>
          <w:rFonts w:ascii="Garamond" w:hAnsi="Garamond"/>
          <w:i/>
          <w:iCs/>
          <w:sz w:val="22"/>
          <w:lang w:val="it-IT"/>
        </w:rPr>
        <w:t>.</w:t>
      </w:r>
    </w:p>
    <w:p w14:paraId="79F35DC2" w14:textId="30C659F8" w:rsidR="006D296E" w:rsidRPr="00545EBF" w:rsidRDefault="006D296E" w:rsidP="006D296E">
      <w:pPr>
        <w:spacing w:after="0"/>
        <w:rPr>
          <w:rFonts w:ascii="Garamond" w:hAnsi="Garamond"/>
          <w:i/>
          <w:iCs/>
          <w:sz w:val="22"/>
          <w:lang w:val="it-IT"/>
        </w:rPr>
      </w:pPr>
    </w:p>
    <w:p w14:paraId="65A8A27F" w14:textId="0860E6EC" w:rsidR="006D296E" w:rsidRPr="006D296E" w:rsidRDefault="006D296E">
      <w:pPr>
        <w:pStyle w:val="Testonotaapidipagina"/>
        <w:rPr>
          <w:lang w:val="it-I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498868">
    <w:abstractNumId w:val="8"/>
  </w:num>
  <w:num w:numId="2" w16cid:durableId="72360761">
    <w:abstractNumId w:val="6"/>
  </w:num>
  <w:num w:numId="3" w16cid:durableId="1603414968">
    <w:abstractNumId w:val="5"/>
  </w:num>
  <w:num w:numId="4" w16cid:durableId="560333927">
    <w:abstractNumId w:val="4"/>
  </w:num>
  <w:num w:numId="5" w16cid:durableId="589199810">
    <w:abstractNumId w:val="7"/>
  </w:num>
  <w:num w:numId="6" w16cid:durableId="1428498308">
    <w:abstractNumId w:val="3"/>
  </w:num>
  <w:num w:numId="7" w16cid:durableId="2129005590">
    <w:abstractNumId w:val="2"/>
  </w:num>
  <w:num w:numId="8" w16cid:durableId="580602073">
    <w:abstractNumId w:val="1"/>
  </w:num>
  <w:num w:numId="9" w16cid:durableId="563953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139"/>
    <w:rsid w:val="00103A5F"/>
    <w:rsid w:val="0015074B"/>
    <w:rsid w:val="00185BC3"/>
    <w:rsid w:val="00231A24"/>
    <w:rsid w:val="0029639D"/>
    <w:rsid w:val="00326F90"/>
    <w:rsid w:val="00545EBF"/>
    <w:rsid w:val="005A30C4"/>
    <w:rsid w:val="005E42CE"/>
    <w:rsid w:val="00623D79"/>
    <w:rsid w:val="006D296E"/>
    <w:rsid w:val="00737F27"/>
    <w:rsid w:val="007B30EB"/>
    <w:rsid w:val="00801AD6"/>
    <w:rsid w:val="00894F85"/>
    <w:rsid w:val="00AA1D8D"/>
    <w:rsid w:val="00AB5067"/>
    <w:rsid w:val="00B05B99"/>
    <w:rsid w:val="00B47730"/>
    <w:rsid w:val="00B97900"/>
    <w:rsid w:val="00BA120D"/>
    <w:rsid w:val="00BE47E8"/>
    <w:rsid w:val="00BF13CD"/>
    <w:rsid w:val="00C96BA8"/>
    <w:rsid w:val="00CB0664"/>
    <w:rsid w:val="00CD768C"/>
    <w:rsid w:val="00E931E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B0FABE"/>
  <w14:defaultImageDpi w14:val="300"/>
  <w15:docId w15:val="{CF2A9308-379B-466D-B5C4-42EE7FFA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D296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D296E"/>
    <w:rPr>
      <w:rFonts w:ascii="Times New Roman" w:hAnsi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D29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65260DD248F14B9A1218B4C2FA5330" ma:contentTypeVersion="12" ma:contentTypeDescription="Creare un nuovo documento." ma:contentTypeScope="" ma:versionID="920d1474a386e8c9317111b11f17a3ba">
  <xsd:schema xmlns:xsd="http://www.w3.org/2001/XMLSchema" xmlns:xs="http://www.w3.org/2001/XMLSchema" xmlns:p="http://schemas.microsoft.com/office/2006/metadata/properties" xmlns:ns2="2fb196a2-1b7d-4e1f-872b-1f6fc30a8fd3" xmlns:ns3="da1a72e4-3f75-42bf-a16c-c96de1105210" targetNamespace="http://schemas.microsoft.com/office/2006/metadata/properties" ma:root="true" ma:fieldsID="cea716f75133ab8fe27a23f530646b67" ns2:_="" ns3:_="">
    <xsd:import namespace="2fb196a2-1b7d-4e1f-872b-1f6fc30a8fd3"/>
    <xsd:import namespace="da1a72e4-3f75-42bf-a16c-c96de11052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196a2-1b7d-4e1f-872b-1f6fc30a8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62b721ae-c11e-4f0a-87d9-fe78c88e5e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a72e4-3f75-42bf-a16c-c96de110521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de2e3a-be01-42cf-8647-f714f9f2fad8}" ma:internalName="TaxCatchAll" ma:showField="CatchAllData" ma:web="da1a72e4-3f75-42bf-a16c-c96de11052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1a72e4-3f75-42bf-a16c-c96de1105210" xsi:nil="true"/>
    <lcf76f155ced4ddcb4097134ff3c332f xmlns="2fb196a2-1b7d-4e1f-872b-1f6fc30a8fd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AC522F-1592-443D-B51C-496C72CBAE7C}"/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16820F-41BB-49D5-AF63-F35DF02FDAC6}">
  <ds:schemaRefs>
    <ds:schemaRef ds:uri="http://schemas.microsoft.com/office/2006/metadata/properties"/>
    <ds:schemaRef ds:uri="http://schemas.microsoft.com/office/infopath/2007/PartnerControls"/>
    <ds:schemaRef ds:uri="332bd4e5-4bfd-4a22-b1f4-4dd2e0e1d8aa"/>
    <ds:schemaRef ds:uri="dae0e9ed-5fa9-4c98-8f2e-c54d89100240"/>
  </ds:schemaRefs>
</ds:datastoreItem>
</file>

<file path=customXml/itemProps4.xml><?xml version="1.0" encoding="utf-8"?>
<ds:datastoreItem xmlns:ds="http://schemas.openxmlformats.org/officeDocument/2006/customXml" ds:itemID="{832267BE-2D48-4C58-924F-0F21F721C8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SASSO LOREDANA</cp:lastModifiedBy>
  <cp:revision>11</cp:revision>
  <dcterms:created xsi:type="dcterms:W3CDTF">2025-08-07T11:35:00Z</dcterms:created>
  <dcterms:modified xsi:type="dcterms:W3CDTF">2025-08-28T14:02:00Z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0x0101002C65260DD248F14B9A1218B4C2FA5330</vt:lpwstr>
  </property>
  <property fmtid="{D5CDD505-2E9C-101B-9397-08002B2CF9AE}" pid="3" name="MediaServiceImageTags">
    <vt:lpwstr/>
  </property>
</Properties>
</file>